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书名：流化床燃烧技术</w:t>
      </w:r>
    </w:p>
    <w:p>
      <w:r>
        <w:t>作者：华中理工大学，刘德昌，华北电力学院，阎维平主编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总页数：160</w:t>
      </w:r>
    </w:p>
    <w:p>
      <w:r>
        <w:t>更多请访问教客网: www.jiaokey.com</w:t>
      </w:r>
    </w:p>
    <w:p>
      <w:r>
        <w:t>流化床燃烧技术 评论地址：https://www.jiaokey.com/book/detail/10952511.html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