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从局域网到广域网  九十年代的网络管理技术</w:t>
      </w:r>
    </w:p>
    <w:p>
      <w:r>
        <w:rPr>
          <w:rFonts w:ascii="宋体" w:hAnsi="宋体" w:eastAsia="宋体"/>
          <w:sz w:val="24"/>
        </w:rPr>
        <w:t>张元，薛群等编译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从局域网到广域网  九十年代的网络管理技术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张元，薛群等编译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本书出售、求购地址：https://www.jiaokey.com/book/detail/10952943.html</w:t>
      </w:r>
    </w:p>
    <w:p>
      <w:r>
        <w:t>更多相关图书推荐：https://www.jiaokey.com</w:t>
      </w:r>
    </w:p>
    <w:p>
      <w:r>
        <w:t>张元，薛群等编译 其他作品：https://www.jiaokey.com/tag/张元，薛群等编译.html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关键词搜索：https://www.jiaokey.com/tag/从局域网到广域网  九十年代的网络管理技术.html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