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书名：火电厂仿真</w:t>
      </w:r>
    </w:p>
    <w:p>
      <w:r>
        <w:t>作者：华中理工大学，张家琛编</w:t>
      </w:r>
    </w:p>
    <w:p>
      <w:r>
        <w:t>出版社：北京：水利电力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火电厂仿真 评论地址：https://www.jiaokey.com/book/detail/10953057.html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