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书名：悲戚而刚毅的艺术家  托玛斯·哈代小说研究</w:t>
      </w:r>
    </w:p>
    <w:p>
      <w:r>
        <w:t>作者：聂珍钊著</w:t>
      </w:r>
    </w:p>
    <w:p>
      <w:r>
        <w:t>出版社：武汉：华中师范大学出版社</w:t>
      </w:r>
    </w:p>
    <w:p>
      <w:r>
        <w:t>出版日期：1992.01</w:t>
      </w:r>
    </w:p>
    <w:p>
      <w:r>
        <w:t>总页数：449</w:t>
      </w:r>
    </w:p>
    <w:p>
      <w:r>
        <w:t>更多请访问教客网: www.jiaokey.com</w:t>
      </w:r>
    </w:p>
    <w:p>
      <w:r>
        <w:t>悲戚而刚毅的艺术家  托玛斯·哈代小说研究 评论地址：https://www.jiaokey.com/book/detail/10953370.html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