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书名：中国海南岛热带天然林可持续经营</w:t>
      </w:r>
    </w:p>
    <w:p>
      <w:r>
        <w:t>作者：陈永富，杨秀森等编著</w:t>
      </w:r>
    </w:p>
    <w:p>
      <w:r>
        <w:t>出版社：北京：中国科学技术出版社</w:t>
      </w:r>
    </w:p>
    <w:p>
      <w:r>
        <w:t>出版日期：2001.07</w:t>
      </w:r>
    </w:p>
    <w:p>
      <w:r>
        <w:t>总页数：417</w:t>
      </w:r>
    </w:p>
    <w:p>
      <w:r>
        <w:t>更多请访问教客网: www.jiaokey.com</w:t>
      </w:r>
    </w:p>
    <w:p>
      <w:r>
        <w:t>中国海南岛热带天然林可持续经营 评论地址：https://www.jiaokey.com/book/detail/10953437.html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