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书名：悲怆的灵魂</w:t>
      </w:r>
    </w:p>
    <w:p>
      <w:r>
        <w:t>作者：（苏）索尔任尼琴著；林佛园译</w:t>
      </w:r>
    </w:p>
    <w:p>
      <w:r>
        <w:t>出版社：哈尔滨：北方文艺出版社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悲怆的灵魂 评论地址：https://www.jiaokey.com/book/detail/10953636.html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