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书名：周末逸事</w:t>
      </w:r>
    </w:p>
    <w:p>
      <w:r>
        <w:t>作者：（智利）多诺索，J..著；若川，水军译</w:t>
      </w:r>
    </w:p>
    <w:p>
      <w:r>
        <w:t>出版社：哈尔滨：北方文艺出版社</w:t>
      </w:r>
    </w:p>
    <w:p>
      <w:r>
        <w:t>出版日期：1986.08</w:t>
      </w:r>
    </w:p>
    <w:p>
      <w:r>
        <w:t>总页数：316</w:t>
      </w:r>
    </w:p>
    <w:p>
      <w:r>
        <w:t>更多请访问教客网: www.jiaokey.com</w:t>
      </w:r>
    </w:p>
    <w:p>
      <w:r>
        <w:t>周末逸事 评论地址：https://www.jiaokey.com/book/detail/10953671.html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