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书名：阿尔巴诺湖畔的罪恶</w:t>
      </w:r>
    </w:p>
    <w:p>
      <w:r>
        <w:t>作者：（意）M·弗里萨蒂Ф·皮托鲁著；陈次旺 李显扬译</w:t>
      </w:r>
    </w:p>
    <w:p>
      <w:r>
        <w:t>出版社：北京：华夏出版社</w:t>
      </w:r>
    </w:p>
    <w:p>
      <w:r>
        <w:t>出版日期：1986.11</w:t>
      </w:r>
    </w:p>
    <w:p>
      <w:r>
        <w:t>总页数：171</w:t>
      </w:r>
    </w:p>
    <w:p>
      <w:r>
        <w:t>更多请访问教客网: www.jiaokey.com</w:t>
      </w:r>
    </w:p>
    <w:p>
      <w:r>
        <w:t>阿尔巴诺湖畔的罪恶 评论地址：https://www.jiaokey.com/book/detail/10953673.html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