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9001质量管理体系 要求精解和辅导</w:t>
      </w:r>
    </w:p>
    <w:p>
      <w:r>
        <w:rPr>
          <w:rFonts w:ascii="宋体" w:hAnsi="宋体" w:eastAsia="宋体"/>
          <w:sz w:val="24"/>
        </w:rPr>
        <w:t>杨启善编译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9001质量管理体系 要求精解和辅导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本书出售、求购地址：https://www.jiaokey.com/book/detail/10953752.html</w:t>
      </w:r>
    </w:p>
    <w:p>
      <w:r>
        <w:t>更多相关图书推荐：https://www.jiaokey.com</w:t>
      </w:r>
    </w:p>
    <w:p>
      <w:r>
        <w:t>杨启善编译 其他作品：https://www.jiaokey.com/tag/杨启善编译.html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关键词搜索：https://www.jiaokey.com/tag/2000版ISO 9001质量管理体系 要求精解和辅导.html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