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风度何来  美国三位总统礼仪顾问的着装与礼仪教程</w:t>
      </w:r>
    </w:p>
    <w:p>
      <w:r>
        <w:rPr>
          <w:rFonts w:ascii="宋体" w:hAnsi="宋体" w:eastAsia="宋体"/>
          <w:sz w:val="24"/>
        </w:rPr>
        <w:t>（美）威廉·索尔比（William Thourlby）著；王学东译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风度何来  美国三位总统礼仪顾问的着装与礼仪教程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（美）威廉·索尔比（William Thourlby）著；王学东译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本书出售、求购地址：https://www.jiaokey.com/book/detail/10953979.html</w:t>
      </w:r>
    </w:p>
    <w:p>
      <w:r>
        <w:t>更多相关图书推荐：https://www.jiaokey.com</w:t>
      </w:r>
    </w:p>
    <w:p>
      <w:r>
        <w:t>（美）威廉·索尔比（William Thourlby）著；王学东译 其他作品：https://www.jiaokey.com/tag/（美）威廉·索尔比（William Thourlby）著；王学东译.html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关键词搜索：https://www.jiaokey.com/tag/风度何来  美国三位总统礼仪顾问的着装与礼仪教程.html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