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书名：成功突破大学英语四级考试</w:t>
      </w:r>
    </w:p>
    <w:p>
      <w:r>
        <w:t>作者：邓长慧等编著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成功突破大学英语四级考试 评论地址：https://www.jiaokey.com/book/detail/10954056.html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