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书名：葡京葡式蛋塔</w:t>
      </w:r>
    </w:p>
    <w:p>
      <w:r>
        <w:t>作者：萧萧著</w:t>
      </w:r>
    </w:p>
    <w:p>
      <w:r>
        <w:t>出版社：济南:山东友谊出版社,2002.04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葡京葡式蛋塔 评论地址：https://www.jiaokey.com/book/detail/10954083.html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