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书名：战略德隆</w:t>
      </w:r>
    </w:p>
    <w:p>
      <w:r>
        <w:t>作者：李建立著</w:t>
      </w:r>
    </w:p>
    <w:p>
      <w:r>
        <w:t>出版社：北京：中国发展出版社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战略德隆 评论地址：https://www.jiaokey.com/book/detail/10954120.html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