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书名：什么是元素  打开核化学的世界</w:t>
      </w:r>
    </w:p>
    <w:p>
      <w:r>
        <w:t>作者：（日）吉泽康和著；迟毅译</w:t>
      </w:r>
    </w:p>
    <w:p>
      <w:r>
        <w:t>出版社：北京：科学出版社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什么是元素  打开核化学的世界 评论地址：https://www.jiaokey.com/book/detail/10954301.html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