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书名：制造设施设计和物料搬运  第2版</w:t>
      </w:r>
    </w:p>
    <w:p>
      <w:r>
        <w:t>作者：FredE.Meyers，MatthewP.Stephens著</w:t>
      </w:r>
    </w:p>
    <w:p>
      <w:r>
        <w:t>出版社：北京：清华大学出版社</w:t>
      </w:r>
    </w:p>
    <w:p>
      <w:r>
        <w:t>出版日期：2002</w:t>
      </w:r>
    </w:p>
    <w:p>
      <w:r>
        <w:t>总页数：415</w:t>
      </w:r>
    </w:p>
    <w:p>
      <w:r>
        <w:t>更多请访问教客网: www.jiaokey.com</w:t>
      </w:r>
    </w:p>
    <w:p>
      <w:r>
        <w:t>制造设施设计和物料搬运  第2版 评论地址：https://www.jiaokey.com/book/detail/10954324.html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