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作者：（美）艾可特原著；林家玲改写</w:t>
      </w:r>
    </w:p>
    <w:p>
      <w:r>
        <w:t>出版社：福州：福建少年儿童出版社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小妇人 评论地址：https://www.jiaokey.com/book/detail/10954383.html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