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玩似男人赢似女人</w:t>
      </w:r>
    </w:p>
    <w:p>
      <w:r>
        <w:rPr>
          <w:rFonts w:ascii="宋体" w:hAnsi="宋体" w:eastAsia="宋体"/>
          <w:sz w:val="24"/>
        </w:rPr>
        <w:t>（美）盖尔·埃文斯（Gail Evans）著；宋韵声译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玩似男人赢似女人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（美）盖尔·埃文斯（Gail Evans）著；宋韵声译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本书出售、求购地址：https://www.jiaokey.com/book/detail/10954537.html</w:t>
      </w:r>
    </w:p>
    <w:p>
      <w:r>
        <w:t>更多相关图书推荐：https://www.jiaokey.com</w:t>
      </w:r>
    </w:p>
    <w:p>
      <w:r>
        <w:t>（美）盖尔·埃文斯（Gail Evans）著；宋韵声译 其他作品：https://www.jiaokey.com/tag/（美）盖尔·埃文斯（Gail Evans）著；宋韵声译.html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关键词搜索：https://www.jiaokey.com/tag/玩似男人赢似女人.html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