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爱是一只小刺猬  爱情瘾君子感情实录</w:t>
      </w:r>
    </w:p>
    <w:p>
      <w:r>
        <w:rPr>
          <w:rFonts w:ascii="宋体" w:hAnsi="宋体" w:eastAsia="宋体"/>
          <w:sz w:val="24"/>
        </w:rPr>
        <w:t>（澳）奥斯勒（Sue Ostler）著；朱广花等译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爱是一只小刺猬  爱情瘾君子感情实录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（澳）奥斯勒（Sue Ostler）著；朱广花等译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女性-恋爱-通俗读物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本书出售、求购地址：https://www.jiaokey.com/book/detail/10954580.html</w:t>
      </w:r>
    </w:p>
    <w:p>
      <w:r>
        <w:t>更多相关图书推荐：https://www.jiaokey.com</w:t>
      </w:r>
    </w:p>
    <w:p>
      <w:r>
        <w:t>（澳）奥斯勒（Sue Ostler）著；朱广花等译 其他作品：https://www.jiaokey.com/tag/（澳）奥斯勒（Sue Ostler）著；朱广花等译.html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关键词搜索：https://www.jiaokey.com/tag/女性-恋爱-通俗读物.html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