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打造顶尖企业的12项原则</w:t>
      </w:r>
    </w:p>
    <w:p>
      <w:r>
        <w:rPr>
          <w:rFonts w:ascii="宋体" w:hAnsi="宋体" w:eastAsia="宋体"/>
          <w:sz w:val="24"/>
        </w:rPr>
        <w:t>（美）拉里·多尼斯（Larry Downes），（美）昆卡·穆伊（Chunka Mui）著；劳帼龄等译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打造顶尖企业的12项原则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（美）拉里·多尼斯（Larry Downes），（美）昆卡·穆伊（Chunka Mui）著；劳帼龄等译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本书出售、求购地址：https://www.jiaokey.com/book/detail/10954591.html</w:t>
      </w:r>
    </w:p>
    <w:p>
      <w:r>
        <w:t>更多相关图书推荐：https://www.jiaokey.com</w:t>
      </w:r>
    </w:p>
    <w:p>
      <w:r>
        <w:t>（美）拉里·多尼斯（Larry Downes），（美）昆卡·穆伊（Chunka Mui）著；劳帼龄等译 其他作品：https://www.jiaokey.com/tag/（美）拉里·多尼斯（Larry Downes），（美）昆卡·穆伊（Chunka Mui）著；劳帼龄等译.html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关键词搜索：https://www.jiaokey.com/tag/打造顶尖企业的12项原则.html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