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书名：幽默图画英语一句通  名言</w:t>
      </w:r>
    </w:p>
    <w:p>
      <w:r>
        <w:t>作者：萧林编写；潘文辉，潘健梅绘画</w:t>
      </w:r>
    </w:p>
    <w:p>
      <w:r>
        <w:t>出版社：上海：东方出版中心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幽默图画英语一句通  名言 评论地址：https://www.jiaokey.com/book/detail/10954607.html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