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书名：大学英语四、六级口试宝典</w:t>
      </w:r>
    </w:p>
    <w:p>
      <w:r>
        <w:t>作者：高永照主编；吴君等编著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大学英语四、六级口试宝典 评论地址：https://www.jiaokey.com/book/detail/10954638.html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