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书名：成功教学的策略  有效的教学实习指南</w:t>
      </w:r>
    </w:p>
    <w:p>
      <w:r>
        <w:t>作者：（美）佩尔蒂埃（Carol Marra Pelletier）著；李庆，孙麒译</w:t>
      </w:r>
    </w:p>
    <w:p>
      <w:r>
        <w:t>出版社：北京：中国轻工业出版社</w:t>
      </w:r>
    </w:p>
    <w:p>
      <w:r>
        <w:t>出版日期：2002.05</w:t>
      </w:r>
    </w:p>
    <w:p>
      <w:r>
        <w:t>总页数：337</w:t>
      </w:r>
    </w:p>
    <w:p>
      <w:r>
        <w:t>更多请访问教客网: www.jiaokey.com</w:t>
      </w:r>
    </w:p>
    <w:p>
      <w:r>
        <w:t>成功教学的策略  有效的教学实习指南 评论地址：https://www.jiaokey.com/book/detail/10954718.html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