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书名：快乐学英语  第4册  幼儿英语助读</w:t>
      </w:r>
    </w:p>
    <w:p>
      <w:r>
        <w:t>作者：杨曼君编写</w:t>
      </w:r>
    </w:p>
    <w:p>
      <w:r>
        <w:t>出版社：西安：未来出版社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快乐学英语  第4册  幼儿英语助读 评论地址：https://www.jiaokey.com/book/detail/10954739.html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