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书名：大跨度桥梁设计与施工技术  2002</w:t>
      </w:r>
    </w:p>
    <w:p>
      <w:r>
        <w:t>作者：中铁大桥局集团有限公司编</w:t>
      </w:r>
    </w:p>
    <w:p>
      <w:r>
        <w:t>出版社：北京：人民交通出版社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大跨度桥梁设计与施工技术  2002 评论地址：https://www.jiaokey.com/book/detail/10954837.html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