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书名：你看见过仙女吗？</w:t>
      </w:r>
    </w:p>
    <w:p>
      <w:r>
        <w:t>作者：（美）玛丽·E.彭内尔，（美）爱丽丝·M.丘萨克编；王林译</w:t>
      </w:r>
    </w:p>
    <w:p>
      <w:r>
        <w:t>出版社：北京：中央编译出版社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你看见过仙女吗？ 评论地址：https://www.jiaokey.com/book/detail/10954847.html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