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书名：ERP原理·设计·实施  第2版</w:t>
      </w:r>
    </w:p>
    <w:p>
      <w:r>
        <w:t>作者：罗鸿，王忠民编著</w:t>
      </w:r>
    </w:p>
    <w:p>
      <w:r>
        <w:t>出版社：北京：电子工业出版社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ERP原理·设计·实施  第2版 评论地址：https://www.jiaokey.com/book/detail/10954895.html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