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书名：决策支持系统及其开发</w:t>
      </w:r>
    </w:p>
    <w:p>
      <w:r>
        <w:t>作者：陈文伟编著</w:t>
      </w:r>
    </w:p>
    <w:p>
      <w:r>
        <w:t>出版社：清华大学出版社；广西科学技术出版社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决策支持系统及其开发 评论地址：https://www.jiaokey.com/book/detail/10955276.html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