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自动控制基础</w:t>
      </w:r>
    </w:p>
    <w:p>
      <w:r>
        <w:rPr>
          <w:rFonts w:ascii="宋体" w:hAnsi="宋体" w:eastAsia="宋体"/>
          <w:sz w:val="24"/>
        </w:rPr>
        <w:t>李镇铭，任和生等编译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5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李镇铭，任和生等编译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自动控制—控制系统理论 控制系统理论—自动控制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本书出售、求购地址：https://www.jiaokey.com/book/detail/10955294.html</w:t>
      </w:r>
    </w:p>
    <w:p>
      <w:r>
        <w:t>更多相关图书推荐：https://www.jiaokey.com</w:t>
      </w:r>
    </w:p>
    <w:p>
      <w:r>
        <w:t>李镇铭，任和生等编译 其他作品：https://www.jiaokey.com/tag/李镇铭，任和生等编译.html</w:t>
      </w:r>
    </w:p>
    <w:p>
      <w:r>
        <w:t>轻工业出版社 出版图书：https://www.jiaokey.com/tag/轻工业出版社.html</w:t>
      </w:r>
    </w:p>
    <w:p>
      <w:r>
        <w:t>关键词搜索：https://www.jiaokey.com/tag/自动控制—控制系统理论 控制系统理论—自动控制.html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