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书名：电力系统继电保护原理与运行分析  下</w:t>
      </w:r>
    </w:p>
    <w:p>
      <w:r>
        <w:t>作者：山东工业大学，王广延，华中理工大学，吕继绍合编</w:t>
      </w:r>
    </w:p>
    <w:p>
      <w:r>
        <w:t>出版社：北京：水利电力出版社</w:t>
      </w:r>
    </w:p>
    <w:p>
      <w:r>
        <w:t>出版日期：1995.11</w:t>
      </w:r>
    </w:p>
    <w:p>
      <w:r>
        <w:t>总页数：310</w:t>
      </w:r>
    </w:p>
    <w:p>
      <w:r>
        <w:t>更多请访问教客网: www.jiaokey.com</w:t>
      </w:r>
    </w:p>
    <w:p>
      <w:r>
        <w:t>电力系统继电保护原理与运行分析  下 评论地址：https://www.jiaokey.com/book/detail/10955463.html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