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小水电的输变电技术</w:t>
      </w:r>
    </w:p>
    <w:p>
      <w:r>
        <w:rPr>
          <w:rFonts w:ascii="宋体" w:hAnsi="宋体" w:eastAsia="宋体"/>
          <w:sz w:val="24"/>
        </w:rPr>
        <w:t>吴可德著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5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小水电的输变电技术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吴可德著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水力发电站-小型-输电技术 输电技术-水力发电站-小型 水力发电站-小型-变电所 变电所-水力发电站-小型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本书出售、求购地址：https://www.jiaokey.com/book/detail/10955489.html</w:t>
      </w:r>
    </w:p>
    <w:p>
      <w:r>
        <w:t>更多相关图书推荐：https://www.jiaokey.com</w:t>
      </w:r>
    </w:p>
    <w:p>
      <w:r>
        <w:t>吴可德著 其他作品：https://www.jiaokey.com/tag/吴可德著.html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关键词搜索：https://www.jiaokey.com/tag/水力发电站-小型-输电技术 输电技术-水力发电站-小型 水力发电站-小型-变电所 变电所-水力发电站-小型.html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