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书名：精细化工生产工艺和设备  上</w:t>
      </w:r>
    </w:p>
    <w:p>
      <w:r>
        <w:t>作者：胡海南主编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精细化工生产工艺和设备  上 评论地址：https://www.jiaokey.com/book/detail/10956265.html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