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合成橡胶工艺学  中级本</w:t>
      </w:r>
    </w:p>
    <w:p>
      <w:r>
        <w:rPr>
          <w:rFonts w:ascii="宋体" w:hAnsi="宋体" w:eastAsia="宋体"/>
          <w:sz w:val="24"/>
        </w:rPr>
        <w:t>朱倜夫，李世英，包季欣等编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合成橡胶工艺学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朱倜夫，李世英，包季欣等编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本书出售、求购地址：https://www.jiaokey.com/book/detail/10956294.html</w:t>
      </w:r>
    </w:p>
    <w:p>
      <w:r>
        <w:t>更多相关图书推荐：https://www.jiaokey.com</w:t>
      </w:r>
    </w:p>
    <w:p>
      <w:r>
        <w:t>朱倜夫，李世英，包季欣等编 其他作品：https://www.jiaokey.com/tag/朱倜夫，李世英，包季欣等编.html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关键词搜索：https://www.jiaokey.com/tag/合成橡胶工艺学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