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书名：热塑性塑料及其复合材料</w:t>
      </w:r>
    </w:p>
    <w:p>
      <w:r>
        <w:t>作者：邢玉清编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热塑性塑料及其复合材料 评论地址：https://www.jiaokey.com/book/detail/10956299.html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