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书名：赵朴初居士纪念集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赵朴初居士纪念集 评论地址：https://www.jiaokey.com/book/detail/10957376.html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