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北京市安装工程单位估价表  机械设备安装工程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北京市安装工程单位估价表  机械设备安装工程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本书出售、求购地址：https://www.jiaokey.com/book/detail/10958013.html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关键词搜索：https://www.jiaokey.com/tag/北京市安装工程单位估价表  机械设备安装工程.html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