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书名：新方法·新技术·新途径  企业管理信息系统开发成功之路</w:t>
      </w:r>
    </w:p>
    <w:p>
      <w:r>
        <w:t>作者：国家体改委经济管理研究所编著</w:t>
      </w:r>
    </w:p>
    <w:p>
      <w:r>
        <w:t>出版社：北京：北京经济出版社</w:t>
      </w:r>
    </w:p>
    <w:p>
      <w:r>
        <w:t>出版日期：1990.04</w:t>
      </w:r>
    </w:p>
    <w:p>
      <w:r>
        <w:t>总页数：420</w:t>
      </w:r>
    </w:p>
    <w:p>
      <w:r>
        <w:t>更多请访问教客网: www.jiaokey.com</w:t>
      </w:r>
    </w:p>
    <w:p>
      <w:r>
        <w:t>新方法·新技术·新途径  企业管理信息系统开发成功之路 评论地址：https://www.jiaokey.com/book/detail/10958186.html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