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书名：锅炉设备安全监察文件汇编</w:t>
      </w:r>
    </w:p>
    <w:p>
      <w:r>
        <w:t>作者：上海市标准化研究院编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锅炉设备安全监察文件汇编 评论地址：https://www.jiaokey.com/book/detail/10958402.html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