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王羲之《兰亭序》选字</w:t>
      </w:r>
    </w:p>
    <w:p>
      <w:r>
        <w:t>作者：邓道义编著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中学生标准字帖  王羲之《兰亭序》选字 评论地址：https://www.jiaokey.com/book/detail/10959206.html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