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书名：王力近体诗格律学</w:t>
      </w:r>
    </w:p>
    <w:p>
      <w:r>
        <w:t>作者：王力著</w:t>
      </w:r>
    </w:p>
    <w:p>
      <w:r>
        <w:t>出版社：太原:山西古籍出版社,2003.01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王力近体诗格律学 评论地址：https://www.jiaokey.com/book/detail/10959440.html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