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书名：《金刚经》《坛经》</w:t>
      </w:r>
    </w:p>
    <w:p>
      <w:r>
        <w:t>作者：杨延毅译注</w:t>
      </w:r>
    </w:p>
    <w:p>
      <w:r>
        <w:t>出版社：西宁：青海人民出版社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《金刚经》《坛经》 评论地址：https://www.jiaokey.com/book/detail/10959697.html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