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作者：（唐）李隆基注；（元）吴亮编；（元）许名奎著；陈富元译注</w:t>
      </w:r>
    </w:p>
    <w:p>
      <w:r>
        <w:t>出版社：西宁：青海人民出版社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孝经 评论地址：https://www.jiaokey.com/book/detail/10959700.html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