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书名：英汉对照妙语真言</w:t>
      </w:r>
    </w:p>
    <w:p>
      <w:r>
        <w:t>作者：游径海，曾建华，田丰香，常士俊编译</w:t>
      </w:r>
    </w:p>
    <w:p>
      <w:r>
        <w:t>出版社：武汉：湖北人民出版社</w:t>
      </w:r>
    </w:p>
    <w:p>
      <w:r>
        <w:t>出版日期：2002.07</w:t>
      </w:r>
    </w:p>
    <w:p>
      <w:r>
        <w:t>总页数：348</w:t>
      </w:r>
    </w:p>
    <w:p>
      <w:r>
        <w:t>更多请访问教客网: www.jiaokey.com</w:t>
      </w:r>
    </w:p>
    <w:p>
      <w:r>
        <w:t>英汉对照妙语真言 评论地址：https://www.jiaokey.com/book/detail/10959767.html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