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书名：高考赢家  高考应对全方位策略</w:t>
      </w:r>
    </w:p>
    <w:p>
      <w:r>
        <w:t>作者：史耀芳，沈永廷主编</w:t>
      </w:r>
    </w:p>
    <w:p>
      <w:r>
        <w:t>出版社：宁波：宁波出版社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高考赢家  高考应对全方位策略 评论地址：https://www.jiaokey.com/book/detail/10959949.html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