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书名：不灭的月亮的故事  皮利尼亚克小说</w:t>
      </w:r>
    </w:p>
    <w:p>
      <w:r>
        <w:t>作者：（俄）皮利尼亚克（Boris Pilniak）著） 石枕川，王少孔译</w:t>
      </w:r>
    </w:p>
    <w:p>
      <w:r>
        <w:t>出版社：杭州：浙江文艺出版社</w:t>
      </w:r>
    </w:p>
    <w:p>
      <w:r>
        <w:t>出版日期：2002.07</w:t>
      </w:r>
    </w:p>
    <w:p>
      <w:r>
        <w:t>总页数：236</w:t>
      </w:r>
    </w:p>
    <w:p>
      <w:r>
        <w:t>更多请访问教客网: www.jiaokey.com</w:t>
      </w:r>
    </w:p>
    <w:p>
      <w:r>
        <w:t>不灭的月亮的故事  皮利尼亚克小说 评论地址：https://www.jiaokey.com/book/detail/10960112.html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