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21世纪长江大型水利工程中的生态与环境保护  中国科协第十九次“青年科学家论坛”论文集</w:t>
      </w:r>
    </w:p>
    <w:p>
      <w:r>
        <w:rPr>
          <w:rFonts w:ascii="宋体" w:hAnsi="宋体" w:eastAsia="宋体"/>
          <w:sz w:val="24"/>
        </w:rPr>
        <w:t>黄真理等主编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21世纪长江大型水利工程中的生态与环境保护  中国科协第十九次“青年科学家论坛”论文集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黄真理等主编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本书出售、求购地址：https://www.jiaokey.com/book/detail/10960331.html</w:t>
      </w:r>
    </w:p>
    <w:p>
      <w:r>
        <w:t>更多相关图书推荐：https://www.jiaokey.com</w:t>
      </w:r>
    </w:p>
    <w:p>
      <w:r>
        <w:t>黄真理等主编 其他作品：https://www.jiaokey.com/tag/黄真理等主编.html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关键词搜索：https://www.jiaokey.com/tag/21世纪长江大型水利工程中的生态与环境保护  中国科协第十九次“青年科学家论坛”论文集.html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