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书名：高性能混凝土：材料特性与设计</w:t>
      </w:r>
    </w:p>
    <w:p>
      <w:r>
        <w:t>作者：P.）著  冯乃谦等译</w:t>
      </w:r>
    </w:p>
    <w:p>
      <w:r>
        <w:t>出版社：中国铁道出版社</w:t>
      </w:r>
    </w:p>
    <w:p>
      <w:r>
        <w:t>出版日期：1998年02月第1版</w:t>
      </w:r>
    </w:p>
    <w:p>
      <w:r>
        <w:t>总页数：228</w:t>
      </w:r>
    </w:p>
    <w:p>
      <w:r>
        <w:t>更多请访问教客网: www.jiaokey.com</w:t>
      </w:r>
    </w:p>
    <w:p>
      <w:r>
        <w:t>高性能混凝土：材料特性与设计 评论地址：https://www.jiaokey.com/book/detail/10960776.html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