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书名：300m/m五机架冷连轧机电气控制系统</w:t>
      </w:r>
    </w:p>
    <w:p>
      <w:r>
        <w:t>作者：陆云源编写</w:t>
      </w:r>
    </w:p>
    <w:p>
      <w:r>
        <w:t>出版社：</w:t>
      </w:r>
    </w:p>
    <w:p>
      <w:r>
        <w:t>出版日期：1983.09</w:t>
      </w:r>
    </w:p>
    <w:p>
      <w:r>
        <w:t>总页数：159</w:t>
      </w:r>
    </w:p>
    <w:p>
      <w:r>
        <w:t>更多请访问教客网: www.jiaokey.com</w:t>
      </w:r>
    </w:p>
    <w:p>
      <w:r>
        <w:t>300m/m五机架冷连轧机电气控制系统 评论地址：https://www.jiaokey.com/book/detail/10960938.html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