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第7册  配小学实验课本  京版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第7册  配小学实验课本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本书出售、求购地址：https://www.jiaokey.com/book/detail/10961757.html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第7册  配小学实验课本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