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书名：高级中学试用课本  思想政治一年级  下  教学参考书</w:t>
      </w:r>
    </w:p>
    <w:p>
      <w:r>
        <w:t>作者：吴正禄，苏力军等</w:t>
      </w:r>
    </w:p>
    <w:p>
      <w:r>
        <w:t>出版社：长春：吉林教育出版社</w:t>
      </w:r>
    </w:p>
    <w:p>
      <w:r>
        <w:t>出版日期：1996.11</w:t>
      </w:r>
    </w:p>
    <w:p>
      <w:r>
        <w:t>总页数：284</w:t>
      </w:r>
    </w:p>
    <w:p>
      <w:r>
        <w:t>更多请访问教客网: www.jiaokey.com</w:t>
      </w:r>
    </w:p>
    <w:p>
      <w:r>
        <w:t>高级中学试用课本  思想政治一年级  下  教学参考书 评论地址：https://www.jiaokey.com/book/detail/10961967.html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