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书名：冬夜小札  刘绪源书话</w:t>
      </w:r>
    </w:p>
    <w:p>
      <w:r>
        <w:t>作者：刘绪源著</w:t>
      </w:r>
    </w:p>
    <w:p>
      <w:r>
        <w:t>出版社：杭州:浙江人民出版社,1997.07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冬夜小札  刘绪源书话 评论地址：https://www.jiaokey.com/book/detail/10962134.html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